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A420" w14:textId="7CC2FC69" w:rsidR="00B80D3D" w:rsidRDefault="00A71671" w:rsidP="00B80D3D">
      <w:pPr>
        <w:pStyle w:val="Heading1"/>
        <w:ind w:right="-716"/>
      </w:pPr>
      <w:r>
        <w:rPr>
          <w:noProof/>
        </w:rPr>
        <w:drawing>
          <wp:anchor distT="0" distB="0" distL="114300" distR="114300" simplePos="0" relativeHeight="251658240" behindDoc="1" locked="0" layoutInCell="1" allowOverlap="1" wp14:anchorId="466EE96F" wp14:editId="1DE56C7E">
            <wp:simplePos x="0" y="0"/>
            <wp:positionH relativeFrom="column">
              <wp:posOffset>4487545</wp:posOffset>
            </wp:positionH>
            <wp:positionV relativeFrom="paragraph">
              <wp:posOffset>0</wp:posOffset>
            </wp:positionV>
            <wp:extent cx="1767205" cy="2058035"/>
            <wp:effectExtent l="0" t="0" r="0" b="0"/>
            <wp:wrapTight wrapText="bothSides">
              <wp:wrapPolygon edited="0">
                <wp:start x="6287" y="2399"/>
                <wp:lineTo x="6287" y="5998"/>
                <wp:lineTo x="4890" y="6598"/>
                <wp:lineTo x="5588" y="10397"/>
                <wp:lineTo x="8848" y="12396"/>
                <wp:lineTo x="10711" y="12396"/>
                <wp:lineTo x="3027" y="13396"/>
                <wp:lineTo x="3027" y="15395"/>
                <wp:lineTo x="5588" y="15995"/>
                <wp:lineTo x="2794" y="16995"/>
                <wp:lineTo x="2794" y="18994"/>
                <wp:lineTo x="18627" y="18994"/>
                <wp:lineTo x="18860" y="16995"/>
                <wp:lineTo x="16066" y="15995"/>
                <wp:lineTo x="18395" y="15395"/>
                <wp:lineTo x="18395" y="13396"/>
                <wp:lineTo x="10711" y="12396"/>
                <wp:lineTo x="12573" y="12396"/>
                <wp:lineTo x="16066" y="10197"/>
                <wp:lineTo x="15833" y="9197"/>
                <wp:lineTo x="16765" y="7598"/>
                <wp:lineTo x="16532" y="6598"/>
                <wp:lineTo x="15135" y="5998"/>
                <wp:lineTo x="15135" y="2399"/>
                <wp:lineTo x="6287" y="2399"/>
              </wp:wrapPolygon>
            </wp:wrapTight>
            <wp:docPr id="2041705175"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05175" name="Picture 1" descr="A blue and black logo&#10;&#10;AI-generated content may be incorrect."/>
                    <pic:cNvPicPr/>
                  </pic:nvPicPr>
                  <pic:blipFill>
                    <a:blip r:embed="rId9"/>
                    <a:stretch>
                      <a:fillRect/>
                    </a:stretch>
                  </pic:blipFill>
                  <pic:spPr>
                    <a:xfrm>
                      <a:off x="0" y="0"/>
                      <a:ext cx="1767205" cy="2058035"/>
                    </a:xfrm>
                    <a:prstGeom prst="rect">
                      <a:avLst/>
                    </a:prstGeom>
                  </pic:spPr>
                </pic:pic>
              </a:graphicData>
            </a:graphic>
            <wp14:sizeRelH relativeFrom="margin">
              <wp14:pctWidth>0</wp14:pctWidth>
            </wp14:sizeRelH>
            <wp14:sizeRelV relativeFrom="margin">
              <wp14:pctHeight>0</wp14:pctHeight>
            </wp14:sizeRelV>
          </wp:anchor>
        </w:drawing>
      </w:r>
      <w:r w:rsidR="00B80D3D">
        <w:t xml:space="preserve">Sport and Healthy Living Initiative </w:t>
      </w:r>
      <w:r w:rsidR="00B80D3D">
        <w:br/>
        <w:t>Reporting Form</w:t>
      </w:r>
    </w:p>
    <w:p w14:paraId="4C069844" w14:textId="64F21366" w:rsidR="00B80D3D" w:rsidRPr="00B80D3D" w:rsidRDefault="00B80D3D" w:rsidP="00B80D3D">
      <w:pPr>
        <w:rPr>
          <w:rFonts w:ascii="Arial" w:hAnsi="Arial" w:cs="Arial"/>
          <w:lang w:eastAsia="ja-JP"/>
        </w:rPr>
      </w:pPr>
      <w:r w:rsidRPr="00B80D3D">
        <w:rPr>
          <w:rFonts w:ascii="Arial" w:hAnsi="Arial" w:cs="Arial"/>
          <w:lang w:eastAsia="ja-JP"/>
        </w:rPr>
        <w:t xml:space="preserve">This form must be completed </w:t>
      </w:r>
      <w:r w:rsidR="008501DF">
        <w:rPr>
          <w:rFonts w:ascii="Arial" w:hAnsi="Arial" w:cs="Arial"/>
          <w:lang w:eastAsia="ja-JP"/>
        </w:rPr>
        <w:t>and returned by 30 June 2026</w:t>
      </w:r>
      <w:r w:rsidRPr="00B80D3D">
        <w:rPr>
          <w:rFonts w:ascii="Arial" w:hAnsi="Arial" w:cs="Arial"/>
          <w:lang w:eastAsia="ja-JP"/>
        </w:rPr>
        <w:t>. Funding must be applied strictly in accordance with the approved purpose and Initiative Goals.</w:t>
      </w:r>
    </w:p>
    <w:p w14:paraId="5A28E57D" w14:textId="1D1E0150" w:rsidR="00B80D3D" w:rsidRPr="00B80D3D" w:rsidRDefault="00B80D3D" w:rsidP="00B80D3D">
      <w:pPr>
        <w:rPr>
          <w:rFonts w:asciiTheme="majorHAnsi" w:eastAsiaTheme="majorEastAsia" w:hAnsiTheme="majorHAnsi" w:cstheme="majorBidi"/>
          <w:b/>
          <w:bCs/>
          <w:color w:val="4F81BD" w:themeColor="accent1"/>
          <w:sz w:val="26"/>
          <w:szCs w:val="26"/>
        </w:rPr>
      </w:pPr>
      <w:r>
        <w:br/>
      </w:r>
      <w:r w:rsidRPr="00B80D3D">
        <w:rPr>
          <w:rFonts w:asciiTheme="majorHAnsi" w:eastAsiaTheme="majorEastAsia" w:hAnsiTheme="majorHAnsi" w:cstheme="majorBidi"/>
          <w:b/>
          <w:bCs/>
          <w:color w:val="4F81BD" w:themeColor="accent1"/>
          <w:sz w:val="26"/>
          <w:szCs w:val="26"/>
        </w:rPr>
        <w:t>Section 1: Grant &amp; Applicant Details</w:t>
      </w:r>
    </w:p>
    <w:p w14:paraId="6DF8D3F5" w14:textId="77777777" w:rsidR="00B80D3D" w:rsidRPr="00B80D3D" w:rsidRDefault="00B80D3D" w:rsidP="00B80D3D">
      <w:pPr>
        <w:rPr>
          <w:rFonts w:ascii="Arial" w:hAnsi="Arial" w:cs="Arial"/>
          <w:lang w:eastAsia="ja-JP"/>
        </w:rPr>
      </w:pPr>
      <w:r w:rsidRPr="00B80D3D">
        <w:rPr>
          <w:rFonts w:ascii="Arial" w:hAnsi="Arial" w:cs="Arial"/>
          <w:lang w:eastAsia="ja-JP"/>
        </w:rPr>
        <w:t>Name of Activity/Opportunity Funded: ________________________________________________</w:t>
      </w:r>
    </w:p>
    <w:p w14:paraId="7DE85F40" w14:textId="77777777" w:rsidR="00B80D3D" w:rsidRPr="00B80D3D" w:rsidRDefault="00B80D3D" w:rsidP="00B80D3D">
      <w:pPr>
        <w:rPr>
          <w:rFonts w:ascii="Arial" w:hAnsi="Arial" w:cs="Arial"/>
          <w:lang w:eastAsia="ja-JP"/>
        </w:rPr>
      </w:pPr>
      <w:r w:rsidRPr="00B80D3D">
        <w:rPr>
          <w:rFonts w:ascii="Arial" w:hAnsi="Arial" w:cs="Arial"/>
          <w:lang w:eastAsia="ja-JP"/>
        </w:rPr>
        <w:t>Name of Individual/Group: ________________________________________________</w:t>
      </w:r>
    </w:p>
    <w:p w14:paraId="569B2730" w14:textId="1D070168" w:rsidR="00B80D3D" w:rsidRPr="00B80D3D" w:rsidRDefault="00B80D3D" w:rsidP="00B80D3D">
      <w:pPr>
        <w:rPr>
          <w:rFonts w:ascii="Arial" w:hAnsi="Arial" w:cs="Arial"/>
          <w:lang w:eastAsia="ja-JP"/>
        </w:rPr>
      </w:pPr>
      <w:r w:rsidRPr="00B80D3D">
        <w:rPr>
          <w:rFonts w:ascii="Arial" w:hAnsi="Arial" w:cs="Arial"/>
          <w:lang w:eastAsia="ja-JP"/>
        </w:rPr>
        <w:t>Role (e.g. Student Club, LU Staff, LU Student, Community Partner): _____________________</w:t>
      </w:r>
      <w:r>
        <w:rPr>
          <w:rFonts w:ascii="Arial" w:hAnsi="Arial" w:cs="Arial"/>
          <w:lang w:eastAsia="ja-JP"/>
        </w:rPr>
        <w:t>_____________________________________</w:t>
      </w:r>
    </w:p>
    <w:p w14:paraId="193B4FE8" w14:textId="77777777" w:rsidR="00B80D3D" w:rsidRPr="00B80D3D" w:rsidRDefault="00B80D3D" w:rsidP="00B80D3D">
      <w:pPr>
        <w:rPr>
          <w:rFonts w:ascii="Arial" w:hAnsi="Arial" w:cs="Arial"/>
          <w:lang w:eastAsia="ja-JP"/>
        </w:rPr>
      </w:pPr>
      <w:r w:rsidRPr="00B80D3D">
        <w:rPr>
          <w:rFonts w:ascii="Arial" w:hAnsi="Arial" w:cs="Arial"/>
          <w:lang w:eastAsia="ja-JP"/>
        </w:rPr>
        <w:t>Contact Person: ________________________________________________</w:t>
      </w:r>
    </w:p>
    <w:p w14:paraId="1375273D" w14:textId="77777777" w:rsidR="00B80D3D" w:rsidRPr="00B80D3D" w:rsidRDefault="00B80D3D" w:rsidP="00B80D3D">
      <w:pPr>
        <w:rPr>
          <w:rFonts w:ascii="Arial" w:hAnsi="Arial" w:cs="Arial"/>
          <w:lang w:eastAsia="ja-JP"/>
        </w:rPr>
      </w:pPr>
      <w:r w:rsidRPr="00B80D3D">
        <w:rPr>
          <w:rFonts w:ascii="Arial" w:hAnsi="Arial" w:cs="Arial"/>
          <w:lang w:eastAsia="ja-JP"/>
        </w:rPr>
        <w:t>Email: ____________________________    Phone: ____________________________</w:t>
      </w:r>
    </w:p>
    <w:p w14:paraId="106F0C3B" w14:textId="77777777" w:rsidR="00B80D3D" w:rsidRPr="00B80D3D" w:rsidRDefault="00B80D3D" w:rsidP="00B80D3D">
      <w:pPr>
        <w:rPr>
          <w:rFonts w:ascii="Arial" w:hAnsi="Arial" w:cs="Arial"/>
          <w:lang w:eastAsia="ja-JP"/>
        </w:rPr>
      </w:pPr>
      <w:r w:rsidRPr="00B80D3D">
        <w:rPr>
          <w:rFonts w:ascii="Arial" w:hAnsi="Arial" w:cs="Arial"/>
          <w:lang w:eastAsia="ja-JP"/>
        </w:rPr>
        <w:t>Amount Approved: $________________</w:t>
      </w:r>
    </w:p>
    <w:p w14:paraId="0F34E856" w14:textId="77777777" w:rsidR="00B80D3D" w:rsidRPr="00B80D3D" w:rsidRDefault="00B80D3D" w:rsidP="00B80D3D">
      <w:pPr>
        <w:rPr>
          <w:rFonts w:ascii="Arial" w:hAnsi="Arial" w:cs="Arial"/>
          <w:lang w:eastAsia="ja-JP"/>
        </w:rPr>
      </w:pPr>
      <w:r w:rsidRPr="00B80D3D">
        <w:rPr>
          <w:rFonts w:ascii="Arial" w:hAnsi="Arial" w:cs="Arial"/>
          <w:lang w:eastAsia="ja-JP"/>
        </w:rPr>
        <w:t>Amount Received: $________________</w:t>
      </w:r>
    </w:p>
    <w:p w14:paraId="7BC1E7DB" w14:textId="77777777" w:rsidR="00B80D3D" w:rsidRPr="00B80D3D" w:rsidRDefault="00B80D3D" w:rsidP="00B80D3D">
      <w:pPr>
        <w:rPr>
          <w:rFonts w:ascii="Arial" w:hAnsi="Arial" w:cs="Arial"/>
          <w:lang w:eastAsia="ja-JP"/>
        </w:rPr>
      </w:pPr>
      <w:r w:rsidRPr="00B80D3D">
        <w:rPr>
          <w:rFonts w:ascii="Arial" w:hAnsi="Arial" w:cs="Arial"/>
          <w:lang w:eastAsia="ja-JP"/>
        </w:rPr>
        <w:t>Dates Activity Took Place: ________________________________________________</w:t>
      </w:r>
    </w:p>
    <w:p w14:paraId="2BDE7B9E" w14:textId="4D8FD049" w:rsidR="0036714A" w:rsidRDefault="00B80D3D" w:rsidP="00B80D3D">
      <w:pPr>
        <w:pStyle w:val="Heading2"/>
      </w:pPr>
      <w:r>
        <w:br/>
      </w:r>
      <w:r w:rsidR="004719CC">
        <w:t xml:space="preserve">Section 2: </w:t>
      </w:r>
      <w:r>
        <w:t>Delivery Summary</w:t>
      </w:r>
    </w:p>
    <w:p w14:paraId="1EABEA2C" w14:textId="77777777" w:rsidR="00B80D3D" w:rsidRDefault="00B80D3D" w:rsidP="00B80D3D"/>
    <w:p w14:paraId="0BDED732" w14:textId="77777777" w:rsidR="00B80D3D" w:rsidRPr="00B80D3D" w:rsidRDefault="00B80D3D" w:rsidP="00B80D3D">
      <w:pPr>
        <w:rPr>
          <w:rFonts w:ascii="Arial" w:hAnsi="Arial" w:cs="Arial"/>
          <w:lang w:eastAsia="ja-JP"/>
        </w:rPr>
      </w:pPr>
      <w:r w:rsidRPr="00B80D3D">
        <w:rPr>
          <w:rFonts w:ascii="Arial" w:hAnsi="Arial" w:cs="Arial"/>
          <w:lang w:eastAsia="ja-JP"/>
        </w:rPr>
        <w:t>1. Overview of the Activity (200 words maximum)</w:t>
      </w:r>
    </w:p>
    <w:p w14:paraId="30934AA8" w14:textId="77777777" w:rsidR="00B80D3D" w:rsidRDefault="00B80D3D" w:rsidP="00B80D3D">
      <w:pPr>
        <w:rPr>
          <w:rFonts w:ascii="Arial" w:hAnsi="Arial" w:cs="Arial"/>
          <w:lang w:eastAsia="ja-JP"/>
        </w:rPr>
      </w:pPr>
      <w:r w:rsidRPr="00B80D3D">
        <w:rPr>
          <w:rFonts w:ascii="Arial" w:hAnsi="Arial" w:cs="Arial"/>
          <w:lang w:eastAsia="ja-JP"/>
        </w:rPr>
        <w:br/>
      </w:r>
    </w:p>
    <w:p w14:paraId="7EF25B8C" w14:textId="5193DD08" w:rsidR="00B80D3D" w:rsidRPr="00B80D3D" w:rsidRDefault="00B80D3D" w:rsidP="00B80D3D">
      <w:pPr>
        <w:rPr>
          <w:rFonts w:ascii="Arial" w:hAnsi="Arial" w:cs="Arial"/>
          <w:lang w:eastAsia="ja-JP"/>
        </w:rPr>
      </w:pPr>
      <w:r w:rsidRPr="00B80D3D">
        <w:rPr>
          <w:rFonts w:ascii="Arial" w:hAnsi="Arial" w:cs="Arial"/>
          <w:lang w:eastAsia="ja-JP"/>
        </w:rPr>
        <w:br/>
      </w:r>
    </w:p>
    <w:p w14:paraId="32AF0784" w14:textId="77777777" w:rsidR="00B80D3D" w:rsidRPr="00B80D3D" w:rsidRDefault="00B80D3D" w:rsidP="00B80D3D">
      <w:pPr>
        <w:rPr>
          <w:rFonts w:ascii="Arial" w:hAnsi="Arial" w:cs="Arial"/>
          <w:lang w:eastAsia="ja-JP"/>
        </w:rPr>
      </w:pPr>
      <w:r w:rsidRPr="00B80D3D">
        <w:rPr>
          <w:rFonts w:ascii="Arial" w:hAnsi="Arial" w:cs="Arial"/>
          <w:lang w:eastAsia="ja-JP"/>
        </w:rPr>
        <w:t>2. Outcomes &amp; Impact</w:t>
      </w:r>
    </w:p>
    <w:p w14:paraId="7FC01DF4" w14:textId="77777777" w:rsidR="00B80D3D" w:rsidRPr="00B80D3D" w:rsidRDefault="00B80D3D" w:rsidP="00B80D3D">
      <w:pPr>
        <w:rPr>
          <w:rFonts w:ascii="Arial" w:hAnsi="Arial" w:cs="Arial"/>
          <w:lang w:eastAsia="ja-JP"/>
        </w:rPr>
      </w:pPr>
      <w:r w:rsidRPr="00B80D3D">
        <w:rPr>
          <w:rFonts w:ascii="Arial" w:hAnsi="Arial" w:cs="Arial"/>
          <w:lang w:eastAsia="ja-JP"/>
        </w:rPr>
        <w:t>Approximate number of students who participated: __________________</w:t>
      </w:r>
    </w:p>
    <w:p w14:paraId="084A1307" w14:textId="77777777" w:rsidR="00B80D3D" w:rsidRPr="00B80D3D" w:rsidRDefault="00B80D3D" w:rsidP="00B80D3D">
      <w:pPr>
        <w:rPr>
          <w:rFonts w:ascii="Arial" w:hAnsi="Arial" w:cs="Arial"/>
          <w:lang w:eastAsia="ja-JP"/>
        </w:rPr>
      </w:pPr>
      <w:r w:rsidRPr="00B80D3D">
        <w:rPr>
          <w:rFonts w:ascii="Arial" w:hAnsi="Arial" w:cs="Arial"/>
          <w:lang w:eastAsia="ja-JP"/>
        </w:rPr>
        <w:t>Student groups who benefited (e.g. international, minority codes, female students, students with disabilities etc):</w:t>
      </w:r>
    </w:p>
    <w:p w14:paraId="5A37AB6A" w14:textId="77777777" w:rsidR="00B80D3D" w:rsidRPr="00B80D3D" w:rsidRDefault="00B80D3D" w:rsidP="00B80D3D">
      <w:pPr>
        <w:rPr>
          <w:rFonts w:ascii="Arial" w:hAnsi="Arial" w:cs="Arial"/>
          <w:lang w:eastAsia="ja-JP"/>
        </w:rPr>
      </w:pPr>
      <w:r w:rsidRPr="00B80D3D">
        <w:rPr>
          <w:rFonts w:ascii="Arial" w:hAnsi="Arial" w:cs="Arial"/>
          <w:lang w:eastAsia="ja-JP"/>
        </w:rPr>
        <w:lastRenderedPageBreak/>
        <w:t>How did the activity contribute to the Goals of the Sport and Healthy Living Initiative?</w:t>
      </w:r>
    </w:p>
    <w:p w14:paraId="24B7FA5E" w14:textId="77777777" w:rsidR="00B80D3D" w:rsidRPr="00B80D3D" w:rsidRDefault="00B80D3D" w:rsidP="00B80D3D">
      <w:pPr>
        <w:rPr>
          <w:rFonts w:ascii="Arial" w:hAnsi="Arial" w:cs="Arial"/>
          <w:lang w:eastAsia="ja-JP"/>
        </w:rPr>
      </w:pPr>
      <w:r w:rsidRPr="00B80D3D">
        <w:rPr>
          <w:rFonts w:ascii="Arial" w:hAnsi="Arial" w:cs="Arial"/>
          <w:lang w:eastAsia="ja-JP"/>
        </w:rPr>
        <w:br/>
      </w:r>
      <w:r w:rsidRPr="00B80D3D">
        <w:rPr>
          <w:rFonts w:ascii="Arial" w:hAnsi="Arial" w:cs="Arial"/>
          <w:lang w:eastAsia="ja-JP"/>
        </w:rPr>
        <w:br/>
      </w:r>
    </w:p>
    <w:p w14:paraId="410CC177" w14:textId="77777777" w:rsidR="00B80D3D" w:rsidRPr="00B80D3D" w:rsidRDefault="00B80D3D" w:rsidP="00B80D3D">
      <w:pPr>
        <w:rPr>
          <w:rFonts w:ascii="Arial" w:hAnsi="Arial" w:cs="Arial"/>
          <w:lang w:eastAsia="ja-JP"/>
        </w:rPr>
      </w:pPr>
      <w:r w:rsidRPr="00B80D3D">
        <w:rPr>
          <w:rFonts w:ascii="Arial" w:hAnsi="Arial" w:cs="Arial"/>
          <w:lang w:eastAsia="ja-JP"/>
        </w:rPr>
        <w:t>3. Evidence of Impact</w:t>
      </w:r>
    </w:p>
    <w:p w14:paraId="2166B97D" w14:textId="77777777" w:rsidR="00B80D3D" w:rsidRPr="00B80D3D" w:rsidRDefault="00B80D3D" w:rsidP="00B80D3D">
      <w:pPr>
        <w:rPr>
          <w:rFonts w:ascii="Arial" w:hAnsi="Arial" w:cs="Arial"/>
          <w:lang w:eastAsia="ja-JP"/>
        </w:rPr>
      </w:pPr>
      <w:r w:rsidRPr="00B80D3D">
        <w:rPr>
          <w:rFonts w:ascii="Arial" w:hAnsi="Arial" w:cs="Arial"/>
          <w:lang w:eastAsia="ja-JP"/>
        </w:rPr>
        <w:t>Please attach photos, participant feedback summaries, and any media or promotional material (if applicable).</w:t>
      </w:r>
    </w:p>
    <w:p w14:paraId="5F420211" w14:textId="43A7F3B1" w:rsidR="0036714A" w:rsidRDefault="00B80D3D" w:rsidP="00B80D3D">
      <w:pPr>
        <w:pStyle w:val="Heading2"/>
      </w:pPr>
      <w:r>
        <w:br/>
      </w:r>
      <w:r w:rsidR="004719CC">
        <w:t xml:space="preserve">Section 3: </w:t>
      </w:r>
      <w:r>
        <w:t>Financial Acquittal</w:t>
      </w:r>
    </w:p>
    <w:p w14:paraId="4394AA26" w14:textId="1D3C9589" w:rsidR="00B80D3D" w:rsidRPr="00B80D3D" w:rsidRDefault="00B80D3D" w:rsidP="00B80D3D">
      <w:pPr>
        <w:rPr>
          <w:rFonts w:ascii="Arial" w:hAnsi="Arial" w:cs="Arial"/>
          <w:lang w:eastAsia="ja-JP"/>
        </w:rPr>
      </w:pPr>
      <w:r>
        <w:rPr>
          <w:rFonts w:ascii="Arial" w:hAnsi="Arial" w:cs="Arial"/>
          <w:lang w:eastAsia="ja-JP"/>
        </w:rPr>
        <w:br/>
      </w:r>
      <w:r w:rsidRPr="00B80D3D">
        <w:rPr>
          <w:rFonts w:ascii="Arial" w:hAnsi="Arial" w:cs="Arial"/>
          <w:lang w:eastAsia="ja-JP"/>
        </w:rPr>
        <w:t>A. Summary of Actual Expenditure (GST Exclusive)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2140"/>
        <w:gridCol w:w="1560"/>
        <w:gridCol w:w="1701"/>
      </w:tblGrid>
      <w:tr w:rsidR="00B80D3D" w:rsidRPr="00B80D3D" w14:paraId="5CC2249F" w14:textId="77777777" w:rsidTr="00926169">
        <w:tc>
          <w:tcPr>
            <w:tcW w:w="3525" w:type="dxa"/>
          </w:tcPr>
          <w:p w14:paraId="395039CA" w14:textId="77777777" w:rsidR="00B80D3D" w:rsidRPr="00B80D3D" w:rsidRDefault="00B80D3D" w:rsidP="0087375E">
            <w:pPr>
              <w:rPr>
                <w:rFonts w:ascii="Arial" w:hAnsi="Arial" w:cs="Arial"/>
                <w:lang w:eastAsia="ja-JP"/>
              </w:rPr>
            </w:pPr>
            <w:r w:rsidRPr="00B80D3D">
              <w:rPr>
                <w:rFonts w:ascii="Arial" w:hAnsi="Arial" w:cs="Arial"/>
                <w:lang w:eastAsia="ja-JP"/>
              </w:rPr>
              <w:t>Item</w:t>
            </w:r>
          </w:p>
        </w:tc>
        <w:tc>
          <w:tcPr>
            <w:tcW w:w="2140" w:type="dxa"/>
          </w:tcPr>
          <w:p w14:paraId="55C5C6E2" w14:textId="77777777" w:rsidR="00B80D3D" w:rsidRPr="00B80D3D" w:rsidRDefault="00B80D3D" w:rsidP="0087375E">
            <w:pPr>
              <w:rPr>
                <w:rFonts w:ascii="Arial" w:hAnsi="Arial" w:cs="Arial"/>
                <w:lang w:eastAsia="ja-JP"/>
              </w:rPr>
            </w:pPr>
            <w:r w:rsidRPr="00B80D3D">
              <w:rPr>
                <w:rFonts w:ascii="Arial" w:hAnsi="Arial" w:cs="Arial"/>
                <w:lang w:eastAsia="ja-JP"/>
              </w:rPr>
              <w:t>Approved Budget ($ excl. GST)</w:t>
            </w:r>
          </w:p>
        </w:tc>
        <w:tc>
          <w:tcPr>
            <w:tcW w:w="1560" w:type="dxa"/>
          </w:tcPr>
          <w:p w14:paraId="1F6BB767" w14:textId="77777777" w:rsidR="00B80D3D" w:rsidRPr="00B80D3D" w:rsidRDefault="00B80D3D" w:rsidP="0087375E">
            <w:pPr>
              <w:rPr>
                <w:rFonts w:ascii="Arial" w:hAnsi="Arial" w:cs="Arial"/>
                <w:lang w:eastAsia="ja-JP"/>
              </w:rPr>
            </w:pPr>
            <w:r w:rsidRPr="00B80D3D">
              <w:rPr>
                <w:rFonts w:ascii="Arial" w:hAnsi="Arial" w:cs="Arial"/>
                <w:lang w:eastAsia="ja-JP"/>
              </w:rPr>
              <w:t>Actual Cost ($ excl. GST)</w:t>
            </w:r>
          </w:p>
        </w:tc>
        <w:tc>
          <w:tcPr>
            <w:tcW w:w="1701" w:type="dxa"/>
          </w:tcPr>
          <w:p w14:paraId="0267A218" w14:textId="77777777" w:rsidR="00B80D3D" w:rsidRPr="00B80D3D" w:rsidRDefault="00B80D3D" w:rsidP="0087375E">
            <w:pPr>
              <w:rPr>
                <w:rFonts w:ascii="Arial" w:hAnsi="Arial" w:cs="Arial"/>
                <w:lang w:eastAsia="ja-JP"/>
              </w:rPr>
            </w:pPr>
            <w:r w:rsidRPr="00B80D3D">
              <w:rPr>
                <w:rFonts w:ascii="Arial" w:hAnsi="Arial" w:cs="Arial"/>
                <w:lang w:eastAsia="ja-JP"/>
              </w:rPr>
              <w:t>Variance</w:t>
            </w:r>
          </w:p>
        </w:tc>
      </w:tr>
      <w:tr w:rsidR="00B80D3D" w:rsidRPr="00B80D3D" w14:paraId="7D487A3F" w14:textId="77777777" w:rsidTr="00926169">
        <w:tc>
          <w:tcPr>
            <w:tcW w:w="3525" w:type="dxa"/>
          </w:tcPr>
          <w:p w14:paraId="1F03C08E" w14:textId="77777777" w:rsidR="00B80D3D" w:rsidRPr="00B80D3D" w:rsidRDefault="00B80D3D" w:rsidP="0087375E">
            <w:pPr>
              <w:rPr>
                <w:rFonts w:ascii="Arial" w:hAnsi="Arial" w:cs="Arial"/>
                <w:lang w:eastAsia="ja-JP"/>
              </w:rPr>
            </w:pPr>
          </w:p>
        </w:tc>
        <w:tc>
          <w:tcPr>
            <w:tcW w:w="2140" w:type="dxa"/>
          </w:tcPr>
          <w:p w14:paraId="6DFEDB6E" w14:textId="77777777" w:rsidR="00B80D3D" w:rsidRPr="00B80D3D" w:rsidRDefault="00B80D3D" w:rsidP="0087375E">
            <w:pPr>
              <w:rPr>
                <w:rFonts w:ascii="Arial" w:hAnsi="Arial" w:cs="Arial"/>
                <w:lang w:eastAsia="ja-JP"/>
              </w:rPr>
            </w:pPr>
          </w:p>
        </w:tc>
        <w:tc>
          <w:tcPr>
            <w:tcW w:w="1560" w:type="dxa"/>
          </w:tcPr>
          <w:p w14:paraId="6534EE9D" w14:textId="77777777" w:rsidR="00B80D3D" w:rsidRPr="00B80D3D" w:rsidRDefault="00B80D3D" w:rsidP="0087375E">
            <w:pPr>
              <w:rPr>
                <w:rFonts w:ascii="Arial" w:hAnsi="Arial" w:cs="Arial"/>
                <w:lang w:eastAsia="ja-JP"/>
              </w:rPr>
            </w:pPr>
          </w:p>
        </w:tc>
        <w:tc>
          <w:tcPr>
            <w:tcW w:w="1701" w:type="dxa"/>
          </w:tcPr>
          <w:p w14:paraId="3AB2ED5A" w14:textId="77777777" w:rsidR="00B80D3D" w:rsidRPr="00B80D3D" w:rsidRDefault="00B80D3D" w:rsidP="0087375E">
            <w:pPr>
              <w:rPr>
                <w:rFonts w:ascii="Arial" w:hAnsi="Arial" w:cs="Arial"/>
                <w:lang w:eastAsia="ja-JP"/>
              </w:rPr>
            </w:pPr>
          </w:p>
        </w:tc>
      </w:tr>
      <w:tr w:rsidR="00B80D3D" w:rsidRPr="00B80D3D" w14:paraId="17DD82AA" w14:textId="77777777" w:rsidTr="00926169">
        <w:tc>
          <w:tcPr>
            <w:tcW w:w="3525" w:type="dxa"/>
          </w:tcPr>
          <w:p w14:paraId="6086B9F2" w14:textId="77777777" w:rsidR="00B80D3D" w:rsidRPr="00B80D3D" w:rsidRDefault="00B80D3D" w:rsidP="0087375E">
            <w:pPr>
              <w:rPr>
                <w:rFonts w:ascii="Arial" w:hAnsi="Arial" w:cs="Arial"/>
                <w:lang w:eastAsia="ja-JP"/>
              </w:rPr>
            </w:pPr>
          </w:p>
        </w:tc>
        <w:tc>
          <w:tcPr>
            <w:tcW w:w="2140" w:type="dxa"/>
          </w:tcPr>
          <w:p w14:paraId="2B986AE2" w14:textId="77777777" w:rsidR="00B80D3D" w:rsidRPr="00B80D3D" w:rsidRDefault="00B80D3D" w:rsidP="0087375E">
            <w:pPr>
              <w:rPr>
                <w:rFonts w:ascii="Arial" w:hAnsi="Arial" w:cs="Arial"/>
                <w:lang w:eastAsia="ja-JP"/>
              </w:rPr>
            </w:pPr>
          </w:p>
        </w:tc>
        <w:tc>
          <w:tcPr>
            <w:tcW w:w="1560" w:type="dxa"/>
          </w:tcPr>
          <w:p w14:paraId="11491E25" w14:textId="77777777" w:rsidR="00B80D3D" w:rsidRPr="00B80D3D" w:rsidRDefault="00B80D3D" w:rsidP="0087375E">
            <w:pPr>
              <w:rPr>
                <w:rFonts w:ascii="Arial" w:hAnsi="Arial" w:cs="Arial"/>
                <w:lang w:eastAsia="ja-JP"/>
              </w:rPr>
            </w:pPr>
          </w:p>
        </w:tc>
        <w:tc>
          <w:tcPr>
            <w:tcW w:w="1701" w:type="dxa"/>
          </w:tcPr>
          <w:p w14:paraId="3D163434" w14:textId="77777777" w:rsidR="00B80D3D" w:rsidRPr="00B80D3D" w:rsidRDefault="00B80D3D" w:rsidP="0087375E">
            <w:pPr>
              <w:rPr>
                <w:rFonts w:ascii="Arial" w:hAnsi="Arial" w:cs="Arial"/>
                <w:lang w:eastAsia="ja-JP"/>
              </w:rPr>
            </w:pPr>
          </w:p>
        </w:tc>
      </w:tr>
      <w:tr w:rsidR="00B80D3D" w:rsidRPr="00B80D3D" w14:paraId="279BB2B5" w14:textId="77777777" w:rsidTr="00926169">
        <w:tc>
          <w:tcPr>
            <w:tcW w:w="3525" w:type="dxa"/>
          </w:tcPr>
          <w:p w14:paraId="27EA6A15" w14:textId="77777777" w:rsidR="00B80D3D" w:rsidRPr="00B80D3D" w:rsidRDefault="00B80D3D" w:rsidP="0087375E">
            <w:pPr>
              <w:rPr>
                <w:rFonts w:ascii="Arial" w:hAnsi="Arial" w:cs="Arial"/>
                <w:lang w:eastAsia="ja-JP"/>
              </w:rPr>
            </w:pPr>
          </w:p>
        </w:tc>
        <w:tc>
          <w:tcPr>
            <w:tcW w:w="2140" w:type="dxa"/>
          </w:tcPr>
          <w:p w14:paraId="66F4758D" w14:textId="77777777" w:rsidR="00B80D3D" w:rsidRPr="00B80D3D" w:rsidRDefault="00B80D3D" w:rsidP="0087375E">
            <w:pPr>
              <w:rPr>
                <w:rFonts w:ascii="Arial" w:hAnsi="Arial" w:cs="Arial"/>
                <w:lang w:eastAsia="ja-JP"/>
              </w:rPr>
            </w:pPr>
          </w:p>
        </w:tc>
        <w:tc>
          <w:tcPr>
            <w:tcW w:w="1560" w:type="dxa"/>
          </w:tcPr>
          <w:p w14:paraId="4B4E9ED4" w14:textId="77777777" w:rsidR="00B80D3D" w:rsidRPr="00B80D3D" w:rsidRDefault="00B80D3D" w:rsidP="0087375E">
            <w:pPr>
              <w:rPr>
                <w:rFonts w:ascii="Arial" w:hAnsi="Arial" w:cs="Arial"/>
                <w:lang w:eastAsia="ja-JP"/>
              </w:rPr>
            </w:pPr>
          </w:p>
        </w:tc>
        <w:tc>
          <w:tcPr>
            <w:tcW w:w="1701" w:type="dxa"/>
          </w:tcPr>
          <w:p w14:paraId="2230077B" w14:textId="77777777" w:rsidR="00B80D3D" w:rsidRPr="00B80D3D" w:rsidRDefault="00B80D3D" w:rsidP="0087375E">
            <w:pPr>
              <w:rPr>
                <w:rFonts w:ascii="Arial" w:hAnsi="Arial" w:cs="Arial"/>
                <w:lang w:eastAsia="ja-JP"/>
              </w:rPr>
            </w:pPr>
          </w:p>
        </w:tc>
      </w:tr>
      <w:tr w:rsidR="00B80D3D" w:rsidRPr="00B80D3D" w14:paraId="6412B709" w14:textId="77777777" w:rsidTr="00926169">
        <w:tc>
          <w:tcPr>
            <w:tcW w:w="3525" w:type="dxa"/>
          </w:tcPr>
          <w:p w14:paraId="1B238600" w14:textId="77777777" w:rsidR="00B80D3D" w:rsidRPr="00B80D3D" w:rsidRDefault="00B80D3D" w:rsidP="0087375E">
            <w:pPr>
              <w:rPr>
                <w:rFonts w:ascii="Arial" w:hAnsi="Arial" w:cs="Arial"/>
                <w:lang w:eastAsia="ja-JP"/>
              </w:rPr>
            </w:pPr>
          </w:p>
        </w:tc>
        <w:tc>
          <w:tcPr>
            <w:tcW w:w="2140" w:type="dxa"/>
          </w:tcPr>
          <w:p w14:paraId="3CD862FA" w14:textId="77777777" w:rsidR="00B80D3D" w:rsidRPr="00B80D3D" w:rsidRDefault="00B80D3D" w:rsidP="0087375E">
            <w:pPr>
              <w:rPr>
                <w:rFonts w:ascii="Arial" w:hAnsi="Arial" w:cs="Arial"/>
                <w:lang w:eastAsia="ja-JP"/>
              </w:rPr>
            </w:pPr>
          </w:p>
        </w:tc>
        <w:tc>
          <w:tcPr>
            <w:tcW w:w="1560" w:type="dxa"/>
          </w:tcPr>
          <w:p w14:paraId="5459D468" w14:textId="77777777" w:rsidR="00B80D3D" w:rsidRPr="00B80D3D" w:rsidRDefault="00B80D3D" w:rsidP="0087375E">
            <w:pPr>
              <w:rPr>
                <w:rFonts w:ascii="Arial" w:hAnsi="Arial" w:cs="Arial"/>
                <w:lang w:eastAsia="ja-JP"/>
              </w:rPr>
            </w:pPr>
          </w:p>
        </w:tc>
        <w:tc>
          <w:tcPr>
            <w:tcW w:w="1701" w:type="dxa"/>
          </w:tcPr>
          <w:p w14:paraId="15366D7B" w14:textId="77777777" w:rsidR="00B80D3D" w:rsidRPr="00B80D3D" w:rsidRDefault="00B80D3D" w:rsidP="0087375E">
            <w:pPr>
              <w:rPr>
                <w:rFonts w:ascii="Arial" w:hAnsi="Arial" w:cs="Arial"/>
                <w:lang w:eastAsia="ja-JP"/>
              </w:rPr>
            </w:pPr>
          </w:p>
        </w:tc>
      </w:tr>
      <w:tr w:rsidR="00B80D3D" w:rsidRPr="00B80D3D" w14:paraId="550DD5FA" w14:textId="77777777" w:rsidTr="00926169">
        <w:tc>
          <w:tcPr>
            <w:tcW w:w="3525" w:type="dxa"/>
          </w:tcPr>
          <w:p w14:paraId="3D04CCAE" w14:textId="77777777" w:rsidR="00B80D3D" w:rsidRPr="00B80D3D" w:rsidRDefault="00B80D3D" w:rsidP="0087375E">
            <w:pPr>
              <w:rPr>
                <w:rFonts w:ascii="Arial" w:hAnsi="Arial" w:cs="Arial"/>
                <w:lang w:eastAsia="ja-JP"/>
              </w:rPr>
            </w:pPr>
          </w:p>
        </w:tc>
        <w:tc>
          <w:tcPr>
            <w:tcW w:w="2140" w:type="dxa"/>
          </w:tcPr>
          <w:p w14:paraId="7C2D0513" w14:textId="77777777" w:rsidR="00B80D3D" w:rsidRPr="00B80D3D" w:rsidRDefault="00B80D3D" w:rsidP="0087375E">
            <w:pPr>
              <w:rPr>
                <w:rFonts w:ascii="Arial" w:hAnsi="Arial" w:cs="Arial"/>
                <w:lang w:eastAsia="ja-JP"/>
              </w:rPr>
            </w:pPr>
          </w:p>
        </w:tc>
        <w:tc>
          <w:tcPr>
            <w:tcW w:w="1560" w:type="dxa"/>
          </w:tcPr>
          <w:p w14:paraId="6628B03F" w14:textId="77777777" w:rsidR="00B80D3D" w:rsidRPr="00B80D3D" w:rsidRDefault="00B80D3D" w:rsidP="0087375E">
            <w:pPr>
              <w:rPr>
                <w:rFonts w:ascii="Arial" w:hAnsi="Arial" w:cs="Arial"/>
                <w:lang w:eastAsia="ja-JP"/>
              </w:rPr>
            </w:pPr>
          </w:p>
        </w:tc>
        <w:tc>
          <w:tcPr>
            <w:tcW w:w="1701" w:type="dxa"/>
          </w:tcPr>
          <w:p w14:paraId="41FE54F3" w14:textId="77777777" w:rsidR="00B80D3D" w:rsidRPr="00B80D3D" w:rsidRDefault="00B80D3D" w:rsidP="0087375E">
            <w:pPr>
              <w:rPr>
                <w:rFonts w:ascii="Arial" w:hAnsi="Arial" w:cs="Arial"/>
                <w:lang w:eastAsia="ja-JP"/>
              </w:rPr>
            </w:pPr>
          </w:p>
        </w:tc>
      </w:tr>
    </w:tbl>
    <w:p w14:paraId="0ED6C0A6" w14:textId="77777777" w:rsidR="00B80D3D" w:rsidRPr="00B80D3D" w:rsidRDefault="00B80D3D" w:rsidP="00B80D3D">
      <w:pPr>
        <w:rPr>
          <w:rFonts w:ascii="Arial" w:hAnsi="Arial" w:cs="Arial"/>
          <w:lang w:eastAsia="ja-JP"/>
        </w:rPr>
      </w:pPr>
    </w:p>
    <w:p w14:paraId="5FA95833" w14:textId="77777777" w:rsidR="00B80D3D" w:rsidRPr="00B80D3D" w:rsidRDefault="00B80D3D" w:rsidP="00B80D3D">
      <w:pPr>
        <w:rPr>
          <w:rFonts w:ascii="Arial" w:hAnsi="Arial" w:cs="Arial"/>
          <w:lang w:eastAsia="ja-JP"/>
        </w:rPr>
      </w:pPr>
      <w:r w:rsidRPr="00B80D3D">
        <w:rPr>
          <w:rFonts w:ascii="Arial" w:hAnsi="Arial" w:cs="Arial"/>
          <w:lang w:eastAsia="ja-JP"/>
        </w:rPr>
        <w:t>B. Receipts &amp; Supporting Documentation</w:t>
      </w:r>
    </w:p>
    <w:p w14:paraId="7EA989B2" w14:textId="77777777" w:rsidR="00B80D3D" w:rsidRPr="00B80D3D" w:rsidRDefault="00B80D3D" w:rsidP="00B80D3D">
      <w:pPr>
        <w:rPr>
          <w:rFonts w:ascii="Arial" w:hAnsi="Arial" w:cs="Arial"/>
          <w:lang w:eastAsia="ja-JP"/>
        </w:rPr>
      </w:pPr>
      <w:r w:rsidRPr="00B80D3D">
        <w:rPr>
          <w:rFonts w:ascii="Segoe UI Symbol" w:hAnsi="Segoe UI Symbol" w:cs="Segoe UI Symbol"/>
          <w:lang w:eastAsia="ja-JP"/>
        </w:rPr>
        <w:t>☐</w:t>
      </w:r>
      <w:r w:rsidRPr="00B80D3D">
        <w:rPr>
          <w:rFonts w:ascii="Arial" w:hAnsi="Arial" w:cs="Arial"/>
          <w:lang w:eastAsia="ja-JP"/>
        </w:rPr>
        <w:t xml:space="preserve"> All receipts/invoices are attached</w:t>
      </w:r>
    </w:p>
    <w:p w14:paraId="49146474" w14:textId="77777777" w:rsidR="00B80D3D" w:rsidRPr="00B80D3D" w:rsidRDefault="00B80D3D" w:rsidP="00B80D3D">
      <w:pPr>
        <w:rPr>
          <w:rFonts w:ascii="Arial" w:hAnsi="Arial" w:cs="Arial"/>
          <w:lang w:eastAsia="ja-JP"/>
        </w:rPr>
      </w:pPr>
      <w:r w:rsidRPr="00B80D3D">
        <w:rPr>
          <w:rFonts w:ascii="Segoe UI Symbol" w:hAnsi="Segoe UI Symbol" w:cs="Segoe UI Symbol"/>
          <w:lang w:eastAsia="ja-JP"/>
        </w:rPr>
        <w:t>☐</w:t>
      </w:r>
      <w:r w:rsidRPr="00B80D3D">
        <w:rPr>
          <w:rFonts w:ascii="Arial" w:hAnsi="Arial" w:cs="Arial"/>
          <w:lang w:eastAsia="ja-JP"/>
        </w:rPr>
        <w:t xml:space="preserve"> All receipts are GST exclusive</w:t>
      </w:r>
    </w:p>
    <w:p w14:paraId="2E5E9A79" w14:textId="77777777" w:rsidR="00B80D3D" w:rsidRPr="00B80D3D" w:rsidRDefault="00B80D3D" w:rsidP="00B80D3D">
      <w:pPr>
        <w:rPr>
          <w:rFonts w:ascii="Arial" w:hAnsi="Arial" w:cs="Arial"/>
          <w:lang w:eastAsia="ja-JP"/>
        </w:rPr>
      </w:pPr>
      <w:r w:rsidRPr="00B80D3D">
        <w:rPr>
          <w:rFonts w:ascii="Segoe UI Symbol" w:hAnsi="Segoe UI Symbol" w:cs="Segoe UI Symbol"/>
          <w:lang w:eastAsia="ja-JP"/>
        </w:rPr>
        <w:t>☐</w:t>
      </w:r>
      <w:r w:rsidRPr="00B80D3D">
        <w:rPr>
          <w:rFonts w:ascii="Arial" w:hAnsi="Arial" w:cs="Arial"/>
          <w:lang w:eastAsia="ja-JP"/>
        </w:rPr>
        <w:t xml:space="preserve"> Expenditure aligns with approved budget categories</w:t>
      </w:r>
    </w:p>
    <w:p w14:paraId="7E58CFBF" w14:textId="77777777" w:rsidR="00B80D3D" w:rsidRPr="00B80D3D" w:rsidRDefault="00B80D3D" w:rsidP="00B80D3D">
      <w:pPr>
        <w:rPr>
          <w:rFonts w:ascii="Arial" w:hAnsi="Arial" w:cs="Arial"/>
          <w:lang w:eastAsia="ja-JP"/>
        </w:rPr>
      </w:pPr>
      <w:r w:rsidRPr="00B80D3D">
        <w:rPr>
          <w:rFonts w:ascii="Segoe UI Symbol" w:hAnsi="Segoe UI Symbol" w:cs="Segoe UI Symbol"/>
          <w:lang w:eastAsia="ja-JP"/>
        </w:rPr>
        <w:t>☐</w:t>
      </w:r>
      <w:r w:rsidRPr="00B80D3D">
        <w:rPr>
          <w:rFonts w:ascii="Arial" w:hAnsi="Arial" w:cs="Arial"/>
          <w:lang w:eastAsia="ja-JP"/>
        </w:rPr>
        <w:t xml:space="preserve"> No alcohol or ineligible expenses were purchased</w:t>
      </w:r>
    </w:p>
    <w:p w14:paraId="3026D0A4" w14:textId="77777777" w:rsidR="00B80D3D" w:rsidRPr="00B80D3D" w:rsidRDefault="00B80D3D" w:rsidP="00B80D3D">
      <w:pPr>
        <w:rPr>
          <w:rFonts w:ascii="Arial" w:hAnsi="Arial" w:cs="Arial"/>
          <w:lang w:eastAsia="ja-JP"/>
        </w:rPr>
      </w:pPr>
      <w:r w:rsidRPr="00B80D3D">
        <w:rPr>
          <w:rFonts w:ascii="Segoe UI Symbol" w:hAnsi="Segoe UI Symbol" w:cs="Segoe UI Symbol"/>
          <w:lang w:eastAsia="ja-JP"/>
        </w:rPr>
        <w:t>☐</w:t>
      </w:r>
      <w:r w:rsidRPr="00B80D3D">
        <w:rPr>
          <w:rFonts w:ascii="Arial" w:hAnsi="Arial" w:cs="Arial"/>
          <w:lang w:eastAsia="ja-JP"/>
        </w:rPr>
        <w:t xml:space="preserve"> No retrospective costs are included</w:t>
      </w:r>
    </w:p>
    <w:p w14:paraId="5C1EFFF7" w14:textId="77777777" w:rsidR="00B80D3D" w:rsidRPr="00B80D3D" w:rsidRDefault="00B80D3D" w:rsidP="00B80D3D">
      <w:pPr>
        <w:rPr>
          <w:rFonts w:ascii="Arial" w:hAnsi="Arial" w:cs="Arial"/>
          <w:lang w:eastAsia="ja-JP"/>
        </w:rPr>
      </w:pPr>
      <w:r w:rsidRPr="00B80D3D">
        <w:rPr>
          <w:rFonts w:ascii="Arial" w:hAnsi="Arial" w:cs="Arial"/>
          <w:lang w:eastAsia="ja-JP"/>
        </w:rPr>
        <w:t>If total expenditure was less than funding received, surplus amount: $________________</w:t>
      </w:r>
    </w:p>
    <w:p w14:paraId="2C4E7F26" w14:textId="560FB12C" w:rsidR="00B80D3D" w:rsidRPr="00B80D3D" w:rsidRDefault="00B80D3D" w:rsidP="00B80D3D">
      <w:pPr>
        <w:rPr>
          <w:rFonts w:ascii="Arial" w:hAnsi="Arial" w:cs="Arial"/>
          <w:lang w:eastAsia="ja-JP"/>
        </w:rPr>
      </w:pPr>
      <w:r w:rsidRPr="00B80D3D">
        <w:rPr>
          <w:rFonts w:ascii="Arial" w:hAnsi="Arial" w:cs="Arial"/>
          <w:lang w:eastAsia="ja-JP"/>
        </w:rPr>
        <w:t>Surplus funds must be returned to the Lincoln University unless otherwise agreed.</w:t>
      </w:r>
    </w:p>
    <w:p w14:paraId="5A70952B" w14:textId="77777777" w:rsidR="00B80D3D" w:rsidRDefault="00B80D3D" w:rsidP="00B80D3D"/>
    <w:p w14:paraId="5F7BF637" w14:textId="7C82C2D2" w:rsidR="00926169" w:rsidRDefault="004719CC" w:rsidP="00926169">
      <w:pPr>
        <w:pStyle w:val="Heading2"/>
      </w:pPr>
      <w:r>
        <w:lastRenderedPageBreak/>
        <w:t xml:space="preserve">Section </w:t>
      </w:r>
      <w:r w:rsidR="00926169">
        <w:t>4: Variations (If Applicable)</w:t>
      </w:r>
    </w:p>
    <w:p w14:paraId="5EC8819E" w14:textId="3F78E36E" w:rsidR="00B80D3D" w:rsidRPr="00B80D3D" w:rsidRDefault="00926169" w:rsidP="00B80D3D">
      <w:pPr>
        <w:rPr>
          <w:rFonts w:ascii="Arial" w:hAnsi="Arial" w:cs="Arial"/>
          <w:lang w:eastAsia="ja-JP"/>
        </w:rPr>
      </w:pPr>
      <w:r>
        <w:rPr>
          <w:rFonts w:ascii="Arial" w:hAnsi="Arial" w:cs="Arial"/>
          <w:lang w:eastAsia="ja-JP"/>
        </w:rPr>
        <w:br/>
      </w:r>
      <w:r w:rsidR="00B80D3D" w:rsidRPr="00B80D3D">
        <w:rPr>
          <w:rFonts w:ascii="Arial" w:hAnsi="Arial" w:cs="Arial"/>
          <w:lang w:eastAsia="ja-JP"/>
        </w:rPr>
        <w:t xml:space="preserve">Were there any approved variations to the original application?  </w:t>
      </w:r>
      <w:r w:rsidR="00B80D3D" w:rsidRPr="00B80D3D">
        <w:rPr>
          <w:rFonts w:ascii="Segoe UI Symbol" w:hAnsi="Segoe UI Symbol" w:cs="Segoe UI Symbol"/>
          <w:lang w:eastAsia="ja-JP"/>
        </w:rPr>
        <w:t>☐</w:t>
      </w:r>
      <w:r w:rsidR="00B80D3D" w:rsidRPr="00B80D3D">
        <w:rPr>
          <w:rFonts w:ascii="Arial" w:hAnsi="Arial" w:cs="Arial"/>
          <w:lang w:eastAsia="ja-JP"/>
        </w:rPr>
        <w:t xml:space="preserve"> Yes   </w:t>
      </w:r>
      <w:r w:rsidR="00B80D3D" w:rsidRPr="00B80D3D">
        <w:rPr>
          <w:rFonts w:ascii="Segoe UI Symbol" w:hAnsi="Segoe UI Symbol" w:cs="Segoe UI Symbol"/>
          <w:lang w:eastAsia="ja-JP"/>
        </w:rPr>
        <w:t>☐</w:t>
      </w:r>
      <w:r w:rsidR="00B80D3D" w:rsidRPr="00B80D3D">
        <w:rPr>
          <w:rFonts w:ascii="Arial" w:hAnsi="Arial" w:cs="Arial"/>
          <w:lang w:eastAsia="ja-JP"/>
        </w:rPr>
        <w:t xml:space="preserve"> No</w:t>
      </w:r>
    </w:p>
    <w:p w14:paraId="4D216390" w14:textId="77777777" w:rsidR="00B80D3D" w:rsidRPr="00B80D3D" w:rsidRDefault="00B80D3D" w:rsidP="00B80D3D">
      <w:pPr>
        <w:rPr>
          <w:rFonts w:ascii="Arial" w:hAnsi="Arial" w:cs="Arial"/>
          <w:lang w:eastAsia="ja-JP"/>
        </w:rPr>
      </w:pPr>
      <w:r w:rsidRPr="00B80D3D">
        <w:rPr>
          <w:rFonts w:ascii="Arial" w:hAnsi="Arial" w:cs="Arial"/>
          <w:lang w:eastAsia="ja-JP"/>
        </w:rPr>
        <w:t>If yes, please outline details and date of approval:</w:t>
      </w:r>
    </w:p>
    <w:p w14:paraId="09B779CE" w14:textId="77777777" w:rsidR="00B80D3D" w:rsidRPr="00B80D3D" w:rsidRDefault="00B80D3D" w:rsidP="00B80D3D"/>
    <w:p w14:paraId="43909386" w14:textId="77777777" w:rsidR="00926169" w:rsidRDefault="004719CC" w:rsidP="00926169">
      <w:pPr>
        <w:pStyle w:val="Heading2"/>
      </w:pPr>
      <w:r>
        <w:t xml:space="preserve">Section </w:t>
      </w:r>
      <w:r w:rsidR="00A67498">
        <w:t>5</w:t>
      </w:r>
      <w:r>
        <w:t xml:space="preserve">: </w:t>
      </w:r>
      <w:r w:rsidR="00926169">
        <w:t>Reflection &amp; Forward Planning</w:t>
      </w:r>
    </w:p>
    <w:p w14:paraId="4550A449" w14:textId="1C784317" w:rsidR="0036714A" w:rsidRDefault="0036714A">
      <w:pPr>
        <w:pStyle w:val="Heading2"/>
      </w:pPr>
    </w:p>
    <w:p w14:paraId="18D9D7B1" w14:textId="77777777" w:rsidR="00B80D3D" w:rsidRPr="00B80D3D" w:rsidRDefault="00B80D3D" w:rsidP="00B80D3D">
      <w:pPr>
        <w:rPr>
          <w:rFonts w:ascii="Arial" w:hAnsi="Arial" w:cs="Arial"/>
          <w:lang w:eastAsia="ja-JP"/>
        </w:rPr>
      </w:pPr>
      <w:r w:rsidRPr="00B80D3D">
        <w:rPr>
          <w:rFonts w:ascii="Arial" w:hAnsi="Arial" w:cs="Arial"/>
          <w:lang w:eastAsia="ja-JP"/>
        </w:rPr>
        <w:t>1. What worked particularly well?</w:t>
      </w:r>
    </w:p>
    <w:p w14:paraId="78346F13" w14:textId="77777777" w:rsidR="00B80D3D" w:rsidRPr="00B80D3D" w:rsidRDefault="00B80D3D" w:rsidP="00B80D3D">
      <w:pPr>
        <w:rPr>
          <w:rFonts w:ascii="Arial" w:hAnsi="Arial" w:cs="Arial"/>
          <w:lang w:eastAsia="ja-JP"/>
        </w:rPr>
      </w:pPr>
      <w:r w:rsidRPr="00B80D3D">
        <w:rPr>
          <w:rFonts w:ascii="Arial" w:hAnsi="Arial" w:cs="Arial"/>
          <w:lang w:eastAsia="ja-JP"/>
        </w:rPr>
        <w:br/>
      </w:r>
      <w:r w:rsidRPr="00B80D3D">
        <w:rPr>
          <w:rFonts w:ascii="Arial" w:hAnsi="Arial" w:cs="Arial"/>
          <w:lang w:eastAsia="ja-JP"/>
        </w:rPr>
        <w:br/>
      </w:r>
    </w:p>
    <w:p w14:paraId="0E963194" w14:textId="77777777" w:rsidR="00B80D3D" w:rsidRPr="00B80D3D" w:rsidRDefault="00B80D3D" w:rsidP="00B80D3D">
      <w:pPr>
        <w:rPr>
          <w:rFonts w:ascii="Arial" w:hAnsi="Arial" w:cs="Arial"/>
          <w:lang w:eastAsia="ja-JP"/>
        </w:rPr>
      </w:pPr>
      <w:r w:rsidRPr="00B80D3D">
        <w:rPr>
          <w:rFonts w:ascii="Arial" w:hAnsi="Arial" w:cs="Arial"/>
          <w:lang w:eastAsia="ja-JP"/>
        </w:rPr>
        <w:t>2. What could be improved?</w:t>
      </w:r>
    </w:p>
    <w:p w14:paraId="32F8B00A" w14:textId="77777777" w:rsidR="00B80D3D" w:rsidRPr="00B80D3D" w:rsidRDefault="00B80D3D" w:rsidP="00B80D3D">
      <w:pPr>
        <w:rPr>
          <w:rFonts w:ascii="Arial" w:hAnsi="Arial" w:cs="Arial"/>
          <w:lang w:eastAsia="ja-JP"/>
        </w:rPr>
      </w:pPr>
      <w:r w:rsidRPr="00B80D3D">
        <w:rPr>
          <w:rFonts w:ascii="Arial" w:hAnsi="Arial" w:cs="Arial"/>
          <w:lang w:eastAsia="ja-JP"/>
        </w:rPr>
        <w:br/>
      </w:r>
      <w:r w:rsidRPr="00B80D3D">
        <w:rPr>
          <w:rFonts w:ascii="Arial" w:hAnsi="Arial" w:cs="Arial"/>
          <w:lang w:eastAsia="ja-JP"/>
        </w:rPr>
        <w:br/>
      </w:r>
    </w:p>
    <w:p w14:paraId="09864F18" w14:textId="77777777" w:rsidR="00B80D3D" w:rsidRPr="00B80D3D" w:rsidRDefault="00B80D3D" w:rsidP="00B80D3D">
      <w:pPr>
        <w:rPr>
          <w:rFonts w:ascii="Arial" w:hAnsi="Arial" w:cs="Arial"/>
          <w:lang w:eastAsia="ja-JP"/>
        </w:rPr>
      </w:pPr>
      <w:r w:rsidRPr="00B80D3D">
        <w:rPr>
          <w:rFonts w:ascii="Arial" w:hAnsi="Arial" w:cs="Arial"/>
          <w:lang w:eastAsia="ja-JP"/>
        </w:rPr>
        <w:t>3. Would you seek funding again? If so, how would you strengthen the initiative?</w:t>
      </w:r>
    </w:p>
    <w:p w14:paraId="716A97AD" w14:textId="69F8B272" w:rsidR="00B80D3D" w:rsidRDefault="00B80D3D" w:rsidP="00926169">
      <w:pPr>
        <w:pStyle w:val="Heading2"/>
      </w:pPr>
      <w:r w:rsidRPr="00B80D3D">
        <w:rPr>
          <w:rFonts w:ascii="Arial" w:hAnsi="Arial" w:cs="Arial"/>
          <w:lang w:eastAsia="ja-JP"/>
        </w:rPr>
        <w:br/>
      </w:r>
      <w:r>
        <w:t>Section 6: Declaration</w:t>
      </w:r>
    </w:p>
    <w:p w14:paraId="2149B22D" w14:textId="77777777" w:rsidR="00B80D3D" w:rsidRPr="00B80D3D" w:rsidRDefault="00B80D3D" w:rsidP="00B80D3D">
      <w:pPr>
        <w:rPr>
          <w:rFonts w:ascii="Arial" w:hAnsi="Arial" w:cs="Arial"/>
          <w:lang w:eastAsia="ja-JP"/>
        </w:rPr>
      </w:pPr>
      <w:r w:rsidRPr="00B80D3D">
        <w:rPr>
          <w:rFonts w:ascii="Arial" w:hAnsi="Arial" w:cs="Arial"/>
          <w:lang w:eastAsia="ja-JP"/>
        </w:rPr>
        <w:t>I confirm that the funds have been applied strictly for the approved purpose of the Sport and Healthy Living Initiative. All information provided is accurate and supported by attached documentation. Any unspent funds will be returned unless otherwise agreed in writing.</w:t>
      </w:r>
    </w:p>
    <w:p w14:paraId="23451DC6" w14:textId="7B557C16" w:rsidR="00B80D3D" w:rsidRPr="00B80D3D" w:rsidRDefault="00B80D3D" w:rsidP="00B80D3D">
      <w:pPr>
        <w:rPr>
          <w:rFonts w:ascii="Arial" w:hAnsi="Arial" w:cs="Arial"/>
          <w:lang w:eastAsia="ja-JP"/>
        </w:rPr>
      </w:pPr>
      <w:r w:rsidRPr="00B80D3D">
        <w:rPr>
          <w:rFonts w:ascii="Arial" w:hAnsi="Arial" w:cs="Arial"/>
          <w:lang w:eastAsia="ja-JP"/>
        </w:rPr>
        <w:br/>
        <w:t>Name: ____________________________________</w:t>
      </w:r>
    </w:p>
    <w:p w14:paraId="2D93FBF7" w14:textId="2BF4D08A" w:rsidR="00B80D3D" w:rsidRPr="00B80D3D" w:rsidRDefault="00B80D3D" w:rsidP="00B80D3D">
      <w:pPr>
        <w:rPr>
          <w:rFonts w:ascii="Arial" w:hAnsi="Arial" w:cs="Arial"/>
          <w:lang w:eastAsia="ja-JP"/>
        </w:rPr>
      </w:pPr>
      <w:r w:rsidRPr="00B80D3D">
        <w:rPr>
          <w:rFonts w:ascii="Arial" w:hAnsi="Arial" w:cs="Arial"/>
          <w:lang w:eastAsia="ja-JP"/>
        </w:rPr>
        <w:t>Signature: _________________________________</w:t>
      </w:r>
    </w:p>
    <w:p w14:paraId="0FB59FB9" w14:textId="3E73EAD1" w:rsidR="00926169" w:rsidRDefault="00B80D3D" w:rsidP="00926169">
      <w:pPr>
        <w:rPr>
          <w:rFonts w:ascii="Arial" w:hAnsi="Arial" w:cs="Arial"/>
          <w:lang w:eastAsia="ja-JP"/>
        </w:rPr>
      </w:pPr>
      <w:r w:rsidRPr="00B80D3D">
        <w:rPr>
          <w:rFonts w:ascii="Arial" w:hAnsi="Arial" w:cs="Arial"/>
          <w:lang w:eastAsia="ja-JP"/>
        </w:rPr>
        <w:t>Date: _____________________________________</w:t>
      </w:r>
      <w:r w:rsidR="00926169">
        <w:rPr>
          <w:rFonts w:ascii="Arial" w:hAnsi="Arial" w:cs="Arial"/>
          <w:lang w:eastAsia="ja-JP"/>
        </w:rPr>
        <w:br/>
      </w:r>
      <w:r w:rsidR="00926169">
        <w:rPr>
          <w:rFonts w:ascii="Arial" w:hAnsi="Arial" w:cs="Arial"/>
          <w:lang w:eastAsia="ja-JP"/>
        </w:rPr>
        <w:br/>
      </w:r>
    </w:p>
    <w:p w14:paraId="4C757B69" w14:textId="6219CC58" w:rsidR="00926169" w:rsidRPr="00B80D3D" w:rsidRDefault="00926169" w:rsidP="00926169">
      <w:pPr>
        <w:rPr>
          <w:rFonts w:ascii="Arial" w:hAnsi="Arial" w:cs="Arial"/>
          <w:lang w:eastAsia="ja-JP"/>
        </w:rPr>
      </w:pPr>
      <w:r w:rsidRPr="00B80D3D">
        <w:rPr>
          <w:rFonts w:ascii="Arial" w:hAnsi="Arial" w:cs="Arial"/>
          <w:lang w:eastAsia="ja-JP"/>
        </w:rPr>
        <w:t>Name: ____________________________________</w:t>
      </w:r>
    </w:p>
    <w:p w14:paraId="6F222638" w14:textId="77777777" w:rsidR="00926169" w:rsidRDefault="00926169" w:rsidP="00926169">
      <w:pPr>
        <w:rPr>
          <w:rFonts w:ascii="Arial" w:hAnsi="Arial" w:cs="Arial"/>
          <w:lang w:eastAsia="ja-JP"/>
        </w:rPr>
      </w:pPr>
      <w:r w:rsidRPr="00B80D3D">
        <w:rPr>
          <w:rFonts w:ascii="Arial" w:hAnsi="Arial" w:cs="Arial"/>
          <w:lang w:eastAsia="ja-JP"/>
        </w:rPr>
        <w:t>Signature: _________________________________</w:t>
      </w:r>
    </w:p>
    <w:p w14:paraId="3E404C61" w14:textId="5D765645" w:rsidR="00926169" w:rsidRPr="00087359" w:rsidRDefault="00926169" w:rsidP="00926169">
      <w:pPr>
        <w:rPr>
          <w:rFonts w:ascii="Arial" w:hAnsi="Arial" w:cs="Arial"/>
          <w:lang w:eastAsia="ja-JP"/>
        </w:rPr>
      </w:pPr>
      <w:r w:rsidRPr="00B80D3D">
        <w:rPr>
          <w:rFonts w:ascii="Arial" w:hAnsi="Arial" w:cs="Arial"/>
          <w:lang w:eastAsia="ja-JP"/>
        </w:rPr>
        <w:t>Date: _____________________________________</w:t>
      </w:r>
    </w:p>
    <w:p w14:paraId="61938FAA" w14:textId="43BF005A" w:rsidR="0036714A" w:rsidRPr="00087359" w:rsidRDefault="0036714A">
      <w:pPr>
        <w:rPr>
          <w:rFonts w:ascii="Arial" w:hAnsi="Arial" w:cs="Arial"/>
          <w:lang w:eastAsia="ja-JP"/>
        </w:rPr>
      </w:pPr>
    </w:p>
    <w:sectPr w:rsidR="0036714A" w:rsidRPr="0008735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565C27"/>
    <w:multiLevelType w:val="hybridMultilevel"/>
    <w:tmpl w:val="B3C62E38"/>
    <w:lvl w:ilvl="0" w:tplc="08D2A356">
      <w:start w:val="2"/>
      <w:numFmt w:val="bullet"/>
      <w:lvlText w:val=""/>
      <w:lvlJc w:val="left"/>
      <w:pPr>
        <w:ind w:left="720" w:hanging="360"/>
      </w:pPr>
      <w:rPr>
        <w:rFonts w:ascii="Symbol" w:eastAsiaTheme="minorEastAsia"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4F333A"/>
    <w:multiLevelType w:val="hybridMultilevel"/>
    <w:tmpl w:val="DE9EE8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987594490">
    <w:abstractNumId w:val="8"/>
  </w:num>
  <w:num w:numId="2" w16cid:durableId="569458997">
    <w:abstractNumId w:val="6"/>
  </w:num>
  <w:num w:numId="3" w16cid:durableId="1305353098">
    <w:abstractNumId w:val="5"/>
  </w:num>
  <w:num w:numId="4" w16cid:durableId="432554535">
    <w:abstractNumId w:val="4"/>
  </w:num>
  <w:num w:numId="5" w16cid:durableId="1164973228">
    <w:abstractNumId w:val="7"/>
  </w:num>
  <w:num w:numId="6" w16cid:durableId="2061392724">
    <w:abstractNumId w:val="3"/>
  </w:num>
  <w:num w:numId="7" w16cid:durableId="456145322">
    <w:abstractNumId w:val="2"/>
  </w:num>
  <w:num w:numId="8" w16cid:durableId="1686790395">
    <w:abstractNumId w:val="1"/>
  </w:num>
  <w:num w:numId="9" w16cid:durableId="2091537332">
    <w:abstractNumId w:val="0"/>
  </w:num>
  <w:num w:numId="10" w16cid:durableId="1633171335">
    <w:abstractNumId w:val="9"/>
  </w:num>
  <w:num w:numId="11" w16cid:durableId="64848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359"/>
    <w:rsid w:val="001055BB"/>
    <w:rsid w:val="0015074B"/>
    <w:rsid w:val="0025385F"/>
    <w:rsid w:val="0029639D"/>
    <w:rsid w:val="002E27C0"/>
    <w:rsid w:val="00326F90"/>
    <w:rsid w:val="0036714A"/>
    <w:rsid w:val="0041164D"/>
    <w:rsid w:val="004719CC"/>
    <w:rsid w:val="00487258"/>
    <w:rsid w:val="005C3343"/>
    <w:rsid w:val="007063D5"/>
    <w:rsid w:val="00723938"/>
    <w:rsid w:val="0076070D"/>
    <w:rsid w:val="00766ADA"/>
    <w:rsid w:val="007C350F"/>
    <w:rsid w:val="007E236F"/>
    <w:rsid w:val="0082106D"/>
    <w:rsid w:val="00840AA1"/>
    <w:rsid w:val="008501DF"/>
    <w:rsid w:val="00926169"/>
    <w:rsid w:val="00930901"/>
    <w:rsid w:val="00A569F4"/>
    <w:rsid w:val="00A67498"/>
    <w:rsid w:val="00A71671"/>
    <w:rsid w:val="00AA1D8D"/>
    <w:rsid w:val="00B47730"/>
    <w:rsid w:val="00B528EF"/>
    <w:rsid w:val="00B80D3D"/>
    <w:rsid w:val="00CB0664"/>
    <w:rsid w:val="00CE0A1B"/>
    <w:rsid w:val="00D13C8D"/>
    <w:rsid w:val="00D6271C"/>
    <w:rsid w:val="00D7733A"/>
    <w:rsid w:val="00D80ACD"/>
    <w:rsid w:val="00D82D9A"/>
    <w:rsid w:val="00E14D41"/>
    <w:rsid w:val="00F05B00"/>
    <w:rsid w:val="00F44F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DEC3F6"/>
  <w14:defaultImageDpi w14:val="300"/>
  <w15:docId w15:val="{00461346-F447-47A2-94C4-BA41D2AE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7063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A0A1E2E692A749B70BEA143FF4F987" ma:contentTypeVersion="3" ma:contentTypeDescription="Create a new document." ma:contentTypeScope="" ma:versionID="1ecdb0fd265bec007647ed3896a1f0b8">
  <xsd:schema xmlns:xsd="http://www.w3.org/2001/XMLSchema" xmlns:xs="http://www.w3.org/2001/XMLSchema" xmlns:p="http://schemas.microsoft.com/office/2006/metadata/properties" xmlns:ns2="11c5dfd6-8d95-4e71-9877-936b607c75cc" targetNamespace="http://schemas.microsoft.com/office/2006/metadata/properties" ma:root="true" ma:fieldsID="4fc6b2a43799b189dd6ba3f240c93100" ns2:_="">
    <xsd:import namespace="11c5dfd6-8d95-4e71-9877-936b607c75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5dfd6-8d95-4e71-9877-936b607c7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C6C37-B616-4AFC-99BF-8B91EAC91C0D}">
  <ds:schemaRefs>
    <ds:schemaRef ds:uri="http://schemas.microsoft.com/sharepoint/v3/contenttype/forms"/>
  </ds:schemaRefs>
</ds:datastoreItem>
</file>

<file path=customXml/itemProps2.xml><?xml version="1.0" encoding="utf-8"?>
<ds:datastoreItem xmlns:ds="http://schemas.openxmlformats.org/officeDocument/2006/customXml" ds:itemID="{C723B839-C878-44B4-9EA2-9FD945696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5dfd6-8d95-4e71-9877-936b607c7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3DAB413-5777-40A8-99FD-53E177E813FA}">
  <ds:schemaRefs>
    <ds:schemaRef ds:uri="http://schemas.microsoft.com/office/2006/documentManagement/types"/>
    <ds:schemaRef ds:uri="http://purl.org/dc/terms/"/>
    <ds:schemaRef ds:uri="http://schemas.openxmlformats.org/package/2006/metadata/core-properties"/>
    <ds:schemaRef ds:uri="11c5dfd6-8d95-4e71-9877-936b607c75cc"/>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Curran, Penny</cp:lastModifiedBy>
  <cp:revision>3</cp:revision>
  <dcterms:created xsi:type="dcterms:W3CDTF">2026-04-16T04:40:00Z</dcterms:created>
  <dcterms:modified xsi:type="dcterms:W3CDTF">2026-04-16T04:40:00Z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-1541683913</vt:i4>
  </property>
  <property fmtid="{D5CDD505-2E9C-101B-9397-08002B2CF9AE}" pid="3" name="_NewReviewCycle">
    <vt:lpwstr/>
  </property>
  <property fmtid="{D5CDD505-2E9C-101B-9397-08002B2CF9AE}" pid="4" name="_EmailSubject">
    <vt:lpwstr>Signed Memo for SHLI Committee Meeting Approved Funding - April 2026 </vt:lpwstr>
  </property>
  <property fmtid="{D5CDD505-2E9C-101B-9397-08002B2CF9AE}" pid="5" name="_AuthorEmail">
    <vt:lpwstr>Penny.Curran@lincoln.ac.nz</vt:lpwstr>
  </property>
  <property fmtid="{D5CDD505-2E9C-101B-9397-08002B2CF9AE}" pid="6" name="_AuthorEmailDisplayName">
    <vt:lpwstr>Curran, Penny</vt:lpwstr>
  </property>
  <property fmtid="{D5CDD505-2E9C-101B-9397-08002B2CF9AE}" pid="7" name="_PreviousAdHocReviewCycleID">
    <vt:i4>-1075757208</vt:i4>
  </property>
  <property fmtid="{D5CDD505-2E9C-101B-9397-08002B2CF9AE}" pid="8" name="ContentTypeId">
    <vt:lpwstr>0x010100E6A0A1E2E692A749B70BEA143FF4F987</vt:lpwstr>
  </property>
</Properties>
</file>